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5-408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01666-94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16:05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задержания, а именно с 10:00 часов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10rplc-18">
    <w:name w:val="cat-UserDefined grp-10 rplc-18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